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86MS0061-01-2024-012949-12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06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Айгуль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Салихзяновн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3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4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дополнительно пояснила, что села за управление транспортным средством, так как думала, что уже трезва, употребляла алкоголь накануне вечером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628149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Абдуллина А.С. управляла транспортным средством </w:t>
      </w:r>
      <w:r>
        <w:rPr>
          <w:rStyle w:val="cat-CarMakeModelgrp-23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4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076363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А.С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067476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-100 </w:t>
      </w:r>
      <w:r>
        <w:rPr>
          <w:rFonts w:ascii="Times New Roman" w:eastAsia="Times New Roman" w:hAnsi="Times New Roman" w:cs="Times New Roman"/>
          <w:sz w:val="28"/>
          <w:szCs w:val="28"/>
        </w:rPr>
        <w:t>touch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Абдуллиной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вины, наличие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Айгуль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Салихзяновн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(тридцати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188104862403200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6272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2693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</w:t>
      </w:r>
      <w:r>
        <w:rPr>
          <w:rFonts w:ascii="Times New Roman" w:eastAsia="Times New Roman" w:hAnsi="Times New Roman" w:cs="Times New Roman"/>
          <w:u w:val="single"/>
        </w:rPr>
        <w:t>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CarMakeModelgrp-23rplc-22">
    <w:name w:val="cat-CarMakeModel grp-23 rplc-22"/>
    <w:basedOn w:val="DefaultParagraphFont"/>
  </w:style>
  <w:style w:type="character" w:customStyle="1" w:styleId="cat-CarNumbergrp-24rplc-23">
    <w:name w:val="cat-CarNumber grp-24 rplc-23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CarMakeModelgrp-23rplc-33">
    <w:name w:val="cat-CarMakeModel grp-23 rplc-33"/>
    <w:basedOn w:val="DefaultParagraphFont"/>
  </w:style>
  <w:style w:type="character" w:customStyle="1" w:styleId="cat-CarNumbergrp-24rplc-34">
    <w:name w:val="cat-CarNumber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